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Highest Unemployment Rate in U.S. History?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2020-04-07</w:t>
      </w:r>
    </w:p>
    <w:p>
      <w:pPr/>
    </w:p>
    <w:p>
      <w:r/>
      <w:r>
        <w:br/>
      </w:r>
      <w:r/>
    </w:p>
    <w:p>
      <w:r>
        <w:t xml:space="preserve">According to Statista, the unemployment rate is going to be the highest in the history of the United States. Even higher, than during Great Depression. 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highest-unemployment-rate-in-u-s-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