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GM Auto Workers Strike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2019-09-16</w:t>
      </w:r>
    </w:p>
    <w:p>
      <w:pPr/>
    </w:p>
    <w:p>
      <w:r/>
      <w:r>
        <w:br/>
      </w:r>
      <w:r/>
    </w:p>
    <w:p>
      <w:r>
        <w:t xml:space="preserve">The union and the company could not agree on a new collective agreement. </w:t>
      </w:r>
      <w:r>
        <w:t xml:space="preserve">This will be the first nationwide strike of General Motors auto workers </w:t>
      </w:r>
      <w:r>
        <w:rPr>
          <w:b/>
        </w:rPr>
        <w:t>in 12 years.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gm-auto-workers-str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