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5 Myths of the Free Market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9">
        <w:r>
          <w:rPr>
            <w:color w:val="0000FF"/>
            <w:u w:val="single"/>
          </w:rPr>
          <w:t>Original article</w:t>
        </w:r>
      </w:hyperlink>
    </w:p>
    <w:p>
      <w:pPr/>
      <w:r>
        <w:t>2020-08-15</w:t>
      </w:r>
    </w:p>
    <w:p>
      <w:pPr/>
    </w:p>
    <w:p/>
    <w:p>
      <w:r>
        <w:rPr>
          <w:b/>
          <w:color w:val="FF0000"/>
        </w:rPr>
        <w:t>Unsupported element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9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s.stage.politsturm.com/five-myths-of-the-free-mark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