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Five Myths About Stalin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2019-09-12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five-myths-about-st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