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About Marxism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2021-07-10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five-myths-about-marx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