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Proletarian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2021-08-19</w:t>
      </w:r>
    </w:p>
    <w:p>
      <w:pPr/>
    </w:p>
    <w:p>
      <w:r/>
      <w:r>
        <w:br/>
      </w:r>
      <w:r>
        <w:br/>
      </w:r>
      <w:r>
        <w:br/>
      </w:r>
      <w:r/>
    </w:p>
    <w:p>
      <w:r>
        <w:t>The proletarian is helpless; left to himself, he cannot live a single day. The bourgeoisie has gained a monopoly of all means of existence in the broadest sense of the word. What the proletarian needs, he can obtain only from this bourgeoisie, which is protected in its monopoly by the power of the state.</w:t>
      </w:r>
    </w:p>
    <w:p>
      <w:r/>
    </w:p>
    <w:p>
      <w:r>
        <w:rPr>
          <w:b/>
        </w:rPr>
        <w:t xml:space="preserve"> Friedrich Engels,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proletaria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