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Increase of the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2024-06-01</w:t>
      </w:r>
    </w:p>
    <w:p>
      <w:pPr/>
    </w:p>
    <w:p/>
    <w:p>
      <w:r>
        <w:t>"The rapid extension of manufacture demanded hands, wages rose, and troops of workmen migrated from the agricultural districts to the towns. Population multiplied enormously, and nearly all the increase took place in the proletariat."</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increase-of-the-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