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Economic Crisis 2020: Capitalism Stops Working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2020-05-01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economic-crisis-2020-capitalism-stops-wor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