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es Stalinism Exist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5-23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does-stalinism-ex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