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Debbie Lesko on the 'Billion' Migrants Apprehended at the Border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2022-04-27</w:t>
      </w:r>
    </w:p>
    <w:p>
      <w:pPr/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“Border Patrol agents have apprehended more than 1,000,000,000 migrants at our southern border in just 6 months.</w:t>
      </w:r>
    </w:p>
    <w:p>
      <w:r>
        <w:t>President Biden’s open border policies are fueling this crisis!”</w:t>
      </w:r>
      <w:r/>
    </w:p>
    <w:p>
      <w:r>
        <w:t xml:space="preserve"> </w:t>
      </w:r>
    </w:p>
    <w:p>
      <w:r>
        <w:t>Debbie Lesko</w:t>
      </w:r>
    </w:p>
    <w:p>
      <w:r>
        <w:t>U.S. Republican</w:t>
      </w:r>
    </w:p>
    <w:p>
      <w:r>
        <w:t>House Representative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debbie-lesko-on-the-billion-migrants-apprehended-at-the-bord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