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Coronavirus In The US: America Wins Again?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2020-04-06</w:t>
      </w:r>
    </w:p>
    <w:p>
      <w:pPr/>
    </w:p>
    <w:p>
      <w:r/>
      <w:r>
        <w:br/>
      </w:r>
      <w:r>
        <w:br/>
      </w:r>
      <w:r>
        <w:br/>
      </w:r>
      <w:r/>
    </w:p>
    <w:p>
      <w:r>
        <w:t>At least 10,000 people with the coronavirus have now died in the United States, according to a New York Times database.</w:t>
      </w:r>
    </w:p>
    <w:p>
      <w:r/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coronavirus-in-the-us-america-wins-ag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