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Communism in USA: Interview with Revolutionary Lumpen Radio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2021-04-26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communism-in-usa-interview-with-revolutionary-lumpen-ra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