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CIA Deception Behind “Russian Bounties” Story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2021-04-22</w:t>
      </w:r>
    </w:p>
    <w:p>
      <w:pPr/>
      <w:r>
        <w:t>1 min read</w:t>
      </w:r>
    </w:p>
    <w:p>
      <w:r/>
      <w:r>
        <w:br/>
      </w:r>
      <w:r>
        <w:br/>
      </w:r>
      <w:r>
        <w:br/>
      </w:r>
      <w:r>
        <w:br/>
      </w:r>
      <w:r>
        <w:br/>
      </w:r>
      <w:r>
        <w:br/>
      </w:r>
      <w:r>
        <w:br/>
      </w:r>
    </w:p>
    <w:p>
      <w:r>
        <w:t xml:space="preserve">In June of last year, The New York Times rocked American political media with yet another Trump-Russia scandal. Citing unspecified “intelligence” sources, the article basically asserted that Russian agents were offering cash bounties to Afghanis for the heads of young American boys. </w:t>
      </w:r>
      <w:r/>
    </w:p>
    <w:p>
      <w:r>
        <w:t>This article was timed to grant further weight behind Biden’s patriotism before the election. In the media discourse around the electoral debates, particular emphasis was placed on Biden’s deference to American intelligence agencies, in contrast to the ‘traitorous Putin agent’ President Donald Trump who ignored the report as a “hoax”.</w:t>
      </w:r>
    </w:p>
    <w:p>
      <w:r>
        <w:t>Last Thursday, during ongoing talks with Russian President Putin over American sanctions, the Biden administration changed the CIA’s tune on their bounty story;</w:t>
      </w:r>
    </w:p>
    <w:p>
      <w:r>
        <w:t xml:space="preserve"> </w:t>
      </w:r>
    </w:p>
    <w:p>
      <w:pPr>
        <w:pStyle w:val="IntenseQuote"/>
      </w:pPr>
      <w:r>
        <w:br/>
      </w:r>
      <w:r>
        <w:br/>
      </w:r>
      <w:r>
        <w:br/>
      </w:r>
    </w:p>
    <w:p>
      <w:r>
        <w:rPr>
          <w:i/>
        </w:rPr>
        <w:t>“The United States intelligence community assesses with low to moderate confidence that Russian intelligence officers sought to encourage Taliban attacks on U.S. and coalition personnel in Afghanistan in 2019 and perhaps earlier,…</w:t>
      </w:r>
    </w:p>
    <w:p>
      <w:r>
        <w:rPr>
          <w:i/>
        </w:rPr>
        <w:br/>
      </w:r>
      <w:r>
        <w:rPr>
          <w:i/>
        </w:rPr>
        <w:br/>
        <w:t xml:space="preserve">This information puts a burden on the Russian government to explain its actions and take steps to address this disturbing pattern of behavior,” </w:t>
      </w:r>
      <w:r>
        <w:t>White House spokeswoman Jen Psaki</w:t>
      </w:r>
    </w:p>
    <w:p>
      <w:r>
        <w:br/>
      </w:r>
      <w:r>
        <w:br/>
      </w:r>
      <w:r>
        <w:t>The ruling class has no qualms over manipulating the diplomatic relations between the most dangerous, nuclear-armed capitalist powers. They certainly have no problem lying to you if it would earn them even one moment of advantage in their internal and international political games.</w:t>
      </w:r>
    </w:p>
    <w:p>
      <w:r>
        <w:t xml:space="preserve">Source </w:t>
      </w:r>
      <w:hyperlink r:id="rId11">
        <w:r>
          <w:rPr>
            <w:color w:val="0000FF"/>
            <w:u w:val="single"/>
          </w:rPr>
          <w:t>1</w:t>
        </w:r>
      </w:hyperlink>
      <w:r>
        <w:t xml:space="preserve">, </w:t>
      </w:r>
      <w:hyperlink r:id="rId12">
        <w:r>
          <w:rPr>
            <w:color w:val="0000FF"/>
            <w:u w:val="single"/>
          </w:rPr>
          <w:t>2</w:t>
        </w:r>
      </w:hyperlink>
    </w:p>
    <w:p>
      <w:r>
        <w:br/>
      </w:r>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cia-deception-behind-push-for-russian-bounties-story" TargetMode="External"/><Relationship Id="rId11" Type="http://schemas.openxmlformats.org/officeDocument/2006/relationships/hyperlink" Target="https://www.nytimes.com/2020/06/26/us/politics/russia-afghanistan-bounties.html" TargetMode="External"/><Relationship Id="rId12" Type="http://schemas.openxmlformats.org/officeDocument/2006/relationships/hyperlink" Target="https://www.nbcnews.com/politics/national-security/remember-those-russian-bounties-dead-u-s-troops-biden-admin-n12642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