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Biden: A Year in Review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2022-01-20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/>
    <w:p>
      <w:r>
        <w:rPr>
          <w:b/>
          <w:color w:val="FF0000"/>
        </w:rPr>
        <w:t>Error loading image</w:t>
      </w:r>
    </w:p>
    <w:p/>
    <w:p>
      <w:r>
        <w:rPr>
          <w:b/>
          <w:color w:val="FF0000"/>
        </w:rPr>
        <w:t>Error loading image</w:t>
      </w:r>
    </w:p>
    <w:p/>
    <w:p>
      <w:r>
        <w:rPr>
          <w:b/>
          <w:color w:val="FF0000"/>
        </w:rPr>
        <w:t>Error loading image</w:t>
      </w:r>
    </w:p>
    <w:p/>
    <w:p>
      <w:r>
        <w:rPr>
          <w:b/>
          <w:color w:val="FF0000"/>
        </w:rPr>
        <w:t>Error loading image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biden-a-year-in-re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