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Belarus Protests: Everything You Need to Know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2020-08-31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belarus-protests-everything-you-need-to-k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