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Against Trump: The Real State of The Union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2020-03-16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against-trump-the-real-state-of-the-un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