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Reasons Why Capitalism Should Be Destroyed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2019-07-15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5-reasons-why-capitalism-should-be-destroyed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