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Myths of Communism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2018-03-23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5-myths-of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