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150,000 COVID-19 Deaths in the US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2020-07-30</w:t>
      </w:r>
    </w:p>
    <w:p>
      <w:pPr/>
    </w:p>
    <w:p>
      <w:r/>
      <w:r>
        <w:br/>
      </w:r>
      <w:r>
        <w:br/>
      </w:r>
      <w:r>
        <w:br/>
      </w:r>
      <w:r/>
    </w:p>
    <w:p>
      <w:r>
        <w:t>150,000 COVID-19 Deaths in the US</w:t>
      </w:r>
    </w:p>
    <w:p>
      <w:r/>
    </w:p>
    <w:p>
      <w:r>
        <w:t xml:space="preserve">Source: </w:t>
      </w:r>
      <w:hyperlink r:id="rId11">
        <w:r>
          <w:rPr>
            <w:color w:val="0000FF"/>
            <w:u w:val="single"/>
          </w:rPr>
          <w:t>1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150000-covid-19-deaths-in-the-us" TargetMode="External"/><Relationship Id="rId11" Type="http://schemas.openxmlformats.org/officeDocument/2006/relationships/hyperlink" Target="https://www.worldometers.info/coronavirus/country/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